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6C42" w14:textId="77777777" w:rsidR="00A155EC" w:rsidRDefault="00000000" w:rsidP="00A155EC">
      <w:pPr>
        <w:jc w:val="center"/>
      </w:pPr>
      <w:r>
        <w:rPr>
          <w:b/>
          <w:color w:val="0097EE"/>
          <w:sz w:val="44"/>
        </w:rPr>
        <w:t>Nobody Left Behind</w:t>
      </w:r>
    </w:p>
    <w:p w14:paraId="6BE61977" w14:textId="555EBB89" w:rsidR="00021E35" w:rsidRDefault="00000000" w:rsidP="00A155EC">
      <w:pPr>
        <w:jc w:val="center"/>
      </w:pPr>
      <w:r>
        <w:rPr>
          <w:b/>
          <w:color w:val="1E196E"/>
          <w:sz w:val="28"/>
        </w:rPr>
        <w:t>Confidential Aid / Reduced Fee Application Form</w:t>
      </w:r>
    </w:p>
    <w:p w14:paraId="756BE5C9" w14:textId="77777777" w:rsidR="00021E35" w:rsidRDefault="00000000">
      <w:pPr>
        <w:jc w:val="center"/>
      </w:pPr>
      <w:r>
        <w:rPr>
          <w:i/>
          <w:sz w:val="20"/>
        </w:rPr>
        <w:t>For website, online form, and membership-registration use</w:t>
      </w:r>
    </w:p>
    <w:tbl>
      <w:tblPr>
        <w:tblStyle w:val="TableGrid"/>
        <w:tblW w:w="0" w:type="auto"/>
        <w:tblLook w:val="04A0" w:firstRow="1" w:lastRow="0" w:firstColumn="1" w:lastColumn="0" w:noHBand="0" w:noVBand="1"/>
      </w:tblPr>
      <w:tblGrid>
        <w:gridCol w:w="10358"/>
      </w:tblGrid>
      <w:tr w:rsidR="00021E35" w14:paraId="1474F437" w14:textId="77777777">
        <w:tc>
          <w:tcPr>
            <w:tcW w:w="10368" w:type="dxa"/>
            <w:shd w:val="clear" w:color="auto" w:fill="D9EAF7"/>
          </w:tcPr>
          <w:p w14:paraId="475B4BBA" w14:textId="77777777" w:rsidR="00021E35" w:rsidRDefault="00000000">
            <w:r>
              <w:rPr>
                <w:b/>
                <w:color w:val="1E196E"/>
              </w:rPr>
              <w:t xml:space="preserve">Purpose: </w:t>
            </w:r>
            <w:r>
              <w:t>Kelowna Nordic wants financial barriers to be as low as possible. This confidential form allows individuals or families to request a reduced or waived fee for membership, season passes, or eligible programs. Please share only the information needed to help us understand the request.</w:t>
            </w:r>
          </w:p>
        </w:tc>
      </w:tr>
    </w:tbl>
    <w:p w14:paraId="65C9AD0E" w14:textId="77777777" w:rsidR="00021E35" w:rsidRDefault="00000000">
      <w:pPr>
        <w:pStyle w:val="Heading1"/>
      </w:pPr>
      <w:r>
        <w:rPr>
          <w:color w:val="0097EE"/>
        </w:rPr>
        <w:t>1. Applicant Information</w:t>
      </w:r>
    </w:p>
    <w:tbl>
      <w:tblPr>
        <w:tblStyle w:val="TableGrid"/>
        <w:tblW w:w="0" w:type="auto"/>
        <w:jc w:val="center"/>
        <w:tblLook w:val="04A0" w:firstRow="1" w:lastRow="0" w:firstColumn="1" w:lastColumn="0" w:noHBand="0" w:noVBand="1"/>
      </w:tblPr>
      <w:tblGrid>
        <w:gridCol w:w="2880"/>
        <w:gridCol w:w="6480"/>
      </w:tblGrid>
      <w:tr w:rsidR="00021E35" w14:paraId="0A363EC3" w14:textId="77777777">
        <w:trPr>
          <w:jc w:val="center"/>
        </w:trPr>
        <w:tc>
          <w:tcPr>
            <w:tcW w:w="2880" w:type="dxa"/>
            <w:shd w:val="clear" w:color="auto" w:fill="EEF7FD"/>
            <w:vAlign w:val="center"/>
          </w:tcPr>
          <w:p w14:paraId="0500F271" w14:textId="77777777" w:rsidR="00021E35" w:rsidRDefault="00000000">
            <w:r>
              <w:rPr>
                <w:b/>
                <w:color w:val="1E196E"/>
                <w:sz w:val="20"/>
              </w:rPr>
              <w:t>Full Name</w:t>
            </w:r>
          </w:p>
        </w:tc>
        <w:tc>
          <w:tcPr>
            <w:tcW w:w="6480" w:type="dxa"/>
            <w:vAlign w:val="center"/>
          </w:tcPr>
          <w:p w14:paraId="1061924D" w14:textId="77777777" w:rsidR="00021E35" w:rsidRDefault="00000000">
            <w:r>
              <w:rPr>
                <w:sz w:val="20"/>
              </w:rPr>
              <w:t>[Short answer]</w:t>
            </w:r>
          </w:p>
        </w:tc>
      </w:tr>
      <w:tr w:rsidR="00021E35" w14:paraId="3A432153" w14:textId="77777777">
        <w:trPr>
          <w:jc w:val="center"/>
        </w:trPr>
        <w:tc>
          <w:tcPr>
            <w:tcW w:w="2880" w:type="dxa"/>
            <w:shd w:val="clear" w:color="auto" w:fill="EEF7FD"/>
            <w:vAlign w:val="center"/>
          </w:tcPr>
          <w:p w14:paraId="5E126773" w14:textId="77777777" w:rsidR="00021E35" w:rsidRDefault="00000000">
            <w:r>
              <w:rPr>
                <w:b/>
                <w:color w:val="1E196E"/>
                <w:sz w:val="20"/>
              </w:rPr>
              <w:t>Email Address</w:t>
            </w:r>
          </w:p>
        </w:tc>
        <w:tc>
          <w:tcPr>
            <w:tcW w:w="6480" w:type="dxa"/>
            <w:vAlign w:val="center"/>
          </w:tcPr>
          <w:p w14:paraId="031791DB" w14:textId="77777777" w:rsidR="00021E35" w:rsidRDefault="00000000">
            <w:r>
              <w:rPr>
                <w:sz w:val="20"/>
              </w:rPr>
              <w:t>[Email]</w:t>
            </w:r>
          </w:p>
        </w:tc>
      </w:tr>
      <w:tr w:rsidR="00021E35" w14:paraId="45F7D8DB" w14:textId="77777777">
        <w:trPr>
          <w:jc w:val="center"/>
        </w:trPr>
        <w:tc>
          <w:tcPr>
            <w:tcW w:w="2880" w:type="dxa"/>
            <w:shd w:val="clear" w:color="auto" w:fill="EEF7FD"/>
            <w:vAlign w:val="center"/>
          </w:tcPr>
          <w:p w14:paraId="3C6251C9" w14:textId="77777777" w:rsidR="00021E35" w:rsidRDefault="00000000">
            <w:r>
              <w:rPr>
                <w:b/>
                <w:color w:val="1E196E"/>
                <w:sz w:val="20"/>
              </w:rPr>
              <w:t>Phone Number</w:t>
            </w:r>
          </w:p>
        </w:tc>
        <w:tc>
          <w:tcPr>
            <w:tcW w:w="6480" w:type="dxa"/>
            <w:vAlign w:val="center"/>
          </w:tcPr>
          <w:p w14:paraId="22E85454" w14:textId="77777777" w:rsidR="00021E35" w:rsidRDefault="00000000">
            <w:r>
              <w:rPr>
                <w:sz w:val="20"/>
              </w:rPr>
              <w:t>[Short answer]</w:t>
            </w:r>
          </w:p>
        </w:tc>
      </w:tr>
      <w:tr w:rsidR="00021E35" w14:paraId="5B861EF6" w14:textId="77777777">
        <w:trPr>
          <w:jc w:val="center"/>
        </w:trPr>
        <w:tc>
          <w:tcPr>
            <w:tcW w:w="2880" w:type="dxa"/>
            <w:shd w:val="clear" w:color="auto" w:fill="EEF7FD"/>
            <w:vAlign w:val="center"/>
          </w:tcPr>
          <w:p w14:paraId="50472831" w14:textId="77777777" w:rsidR="00021E35" w:rsidRDefault="00000000">
            <w:r>
              <w:rPr>
                <w:b/>
                <w:color w:val="1E196E"/>
                <w:sz w:val="20"/>
              </w:rPr>
              <w:t>City / Community</w:t>
            </w:r>
          </w:p>
        </w:tc>
        <w:tc>
          <w:tcPr>
            <w:tcW w:w="6480" w:type="dxa"/>
            <w:vAlign w:val="center"/>
          </w:tcPr>
          <w:p w14:paraId="54DDC973" w14:textId="77777777" w:rsidR="00021E35" w:rsidRDefault="00000000">
            <w:r>
              <w:rPr>
                <w:sz w:val="20"/>
              </w:rPr>
              <w:t>[Short answer]</w:t>
            </w:r>
          </w:p>
        </w:tc>
      </w:tr>
      <w:tr w:rsidR="00021E35" w14:paraId="7C1B5C71" w14:textId="77777777">
        <w:trPr>
          <w:jc w:val="center"/>
        </w:trPr>
        <w:tc>
          <w:tcPr>
            <w:tcW w:w="2880" w:type="dxa"/>
            <w:shd w:val="clear" w:color="auto" w:fill="EEF7FD"/>
            <w:vAlign w:val="center"/>
          </w:tcPr>
          <w:p w14:paraId="435EA992" w14:textId="77777777" w:rsidR="00021E35" w:rsidRDefault="00000000">
            <w:r>
              <w:rPr>
                <w:b/>
                <w:color w:val="1E196E"/>
                <w:sz w:val="20"/>
              </w:rPr>
              <w:t>Preferred Contact Method</w:t>
            </w:r>
          </w:p>
        </w:tc>
        <w:tc>
          <w:tcPr>
            <w:tcW w:w="6480" w:type="dxa"/>
            <w:vAlign w:val="center"/>
          </w:tcPr>
          <w:p w14:paraId="219C1697" w14:textId="77777777" w:rsidR="00021E35" w:rsidRDefault="00000000">
            <w:r>
              <w:rPr>
                <w:sz w:val="20"/>
              </w:rPr>
              <w:t>[Email / Phone]</w:t>
            </w:r>
          </w:p>
        </w:tc>
      </w:tr>
    </w:tbl>
    <w:p w14:paraId="40B66718" w14:textId="77777777" w:rsidR="00021E35" w:rsidRDefault="00000000">
      <w:pPr>
        <w:pStyle w:val="Heading1"/>
      </w:pPr>
      <w:r>
        <w:rPr>
          <w:color w:val="0097EE"/>
        </w:rPr>
        <w:t>2. Type of Assistance Requested</w:t>
      </w:r>
    </w:p>
    <w:p w14:paraId="309DC9EE" w14:textId="77777777" w:rsidR="00021E35" w:rsidRDefault="00000000">
      <w:pPr>
        <w:ind w:left="216"/>
      </w:pPr>
      <w:r>
        <w:rPr>
          <w:b/>
        </w:rPr>
        <w:t xml:space="preserve">☐ </w:t>
      </w:r>
      <w:r>
        <w:t>Adult membership / season pass</w:t>
      </w:r>
    </w:p>
    <w:p w14:paraId="30586A81" w14:textId="77777777" w:rsidR="00021E35" w:rsidRDefault="00000000">
      <w:pPr>
        <w:ind w:left="216"/>
      </w:pPr>
      <w:r>
        <w:rPr>
          <w:b/>
        </w:rPr>
        <w:t xml:space="preserve">☐ </w:t>
      </w:r>
      <w:r>
        <w:t>Family membership / season passes</w:t>
      </w:r>
    </w:p>
    <w:p w14:paraId="4AFAB5CC" w14:textId="77777777" w:rsidR="00021E35" w:rsidRDefault="00000000">
      <w:pPr>
        <w:ind w:left="216"/>
      </w:pPr>
      <w:r>
        <w:rPr>
          <w:b/>
        </w:rPr>
        <w:t xml:space="preserve">☐ </w:t>
      </w:r>
      <w:r>
        <w:t>Youth membership / season pass</w:t>
      </w:r>
    </w:p>
    <w:p w14:paraId="0F1D3246" w14:textId="77777777" w:rsidR="00021E35" w:rsidRDefault="00000000">
      <w:pPr>
        <w:ind w:left="216"/>
      </w:pPr>
      <w:r>
        <w:rPr>
          <w:b/>
        </w:rPr>
        <w:t xml:space="preserve">☐ </w:t>
      </w:r>
      <w:r>
        <w:t>Program registration, lesson, or youth program</w:t>
      </w:r>
    </w:p>
    <w:p w14:paraId="6E1E4EC4" w14:textId="77777777" w:rsidR="00021E35" w:rsidRDefault="00000000">
      <w:pPr>
        <w:ind w:left="216"/>
      </w:pPr>
      <w:r>
        <w:rPr>
          <w:b/>
        </w:rPr>
        <w:t xml:space="preserve">☐ </w:t>
      </w:r>
      <w:r>
        <w:t>Snowshoe access</w:t>
      </w:r>
    </w:p>
    <w:p w14:paraId="1BC09CE8" w14:textId="77777777" w:rsidR="00021E35" w:rsidRDefault="00000000">
      <w:pPr>
        <w:ind w:left="216"/>
      </w:pPr>
      <w:r>
        <w:rPr>
          <w:b/>
        </w:rPr>
        <w:t xml:space="preserve">☐ </w:t>
      </w:r>
      <w:r>
        <w:t>Other: [Short answer]</w:t>
      </w:r>
    </w:p>
    <w:p w14:paraId="475032BE" w14:textId="77777777" w:rsidR="00021E35" w:rsidRDefault="00000000">
      <w:r>
        <w:rPr>
          <w:b/>
        </w:rPr>
        <w:t xml:space="preserve">Requested support: </w:t>
      </w:r>
      <w:r>
        <w:t>☐ Full fee waiver    ☐ Partial fee reduction    ☐ Not sure / please contact me</w:t>
      </w:r>
    </w:p>
    <w:p w14:paraId="6AB78148" w14:textId="77777777" w:rsidR="00021E35" w:rsidRDefault="00000000">
      <w:pPr>
        <w:pStyle w:val="Heading1"/>
      </w:pPr>
      <w:r>
        <w:rPr>
          <w:color w:val="0097EE"/>
        </w:rPr>
        <w:t>3. Participant Details</w:t>
      </w:r>
    </w:p>
    <w:tbl>
      <w:tblPr>
        <w:tblStyle w:val="TableGrid"/>
        <w:tblW w:w="0" w:type="auto"/>
        <w:jc w:val="center"/>
        <w:tblLook w:val="04A0" w:firstRow="1" w:lastRow="0" w:firstColumn="1" w:lastColumn="0" w:noHBand="0" w:noVBand="1"/>
      </w:tblPr>
      <w:tblGrid>
        <w:gridCol w:w="2880"/>
        <w:gridCol w:w="6480"/>
      </w:tblGrid>
      <w:tr w:rsidR="00021E35" w14:paraId="4E0CCFE1" w14:textId="77777777">
        <w:trPr>
          <w:jc w:val="center"/>
        </w:trPr>
        <w:tc>
          <w:tcPr>
            <w:tcW w:w="2880" w:type="dxa"/>
            <w:shd w:val="clear" w:color="auto" w:fill="EEF7FD"/>
            <w:vAlign w:val="center"/>
          </w:tcPr>
          <w:p w14:paraId="1CE79454" w14:textId="77777777" w:rsidR="00021E35" w:rsidRDefault="00000000">
            <w:r>
              <w:rPr>
                <w:b/>
                <w:color w:val="1E196E"/>
                <w:sz w:val="20"/>
              </w:rPr>
              <w:t>Number of people covered by this request</w:t>
            </w:r>
          </w:p>
        </w:tc>
        <w:tc>
          <w:tcPr>
            <w:tcW w:w="6480" w:type="dxa"/>
            <w:vAlign w:val="center"/>
          </w:tcPr>
          <w:p w14:paraId="7B3226F0" w14:textId="77777777" w:rsidR="00021E35" w:rsidRDefault="00000000">
            <w:r>
              <w:rPr>
                <w:sz w:val="20"/>
              </w:rPr>
              <w:t>[Short answer]</w:t>
            </w:r>
          </w:p>
        </w:tc>
      </w:tr>
      <w:tr w:rsidR="00021E35" w14:paraId="74117CD4" w14:textId="77777777">
        <w:trPr>
          <w:jc w:val="center"/>
        </w:trPr>
        <w:tc>
          <w:tcPr>
            <w:tcW w:w="2880" w:type="dxa"/>
            <w:shd w:val="clear" w:color="auto" w:fill="EEF7FD"/>
            <w:vAlign w:val="center"/>
          </w:tcPr>
          <w:p w14:paraId="5C8FCCF8" w14:textId="77777777" w:rsidR="00021E35" w:rsidRDefault="00000000">
            <w:r>
              <w:rPr>
                <w:b/>
                <w:color w:val="1E196E"/>
                <w:sz w:val="20"/>
              </w:rPr>
              <w:t>Participant names or initials</w:t>
            </w:r>
          </w:p>
        </w:tc>
        <w:tc>
          <w:tcPr>
            <w:tcW w:w="6480" w:type="dxa"/>
            <w:vAlign w:val="center"/>
          </w:tcPr>
          <w:p w14:paraId="13B724F5" w14:textId="77777777" w:rsidR="00021E35" w:rsidRDefault="00000000">
            <w:r>
              <w:rPr>
                <w:sz w:val="20"/>
              </w:rPr>
              <w:t>[Short answer or list]</w:t>
            </w:r>
          </w:p>
        </w:tc>
      </w:tr>
      <w:tr w:rsidR="00021E35" w14:paraId="0026E78C" w14:textId="77777777">
        <w:trPr>
          <w:jc w:val="center"/>
        </w:trPr>
        <w:tc>
          <w:tcPr>
            <w:tcW w:w="2880" w:type="dxa"/>
            <w:shd w:val="clear" w:color="auto" w:fill="EEF7FD"/>
            <w:vAlign w:val="center"/>
          </w:tcPr>
          <w:p w14:paraId="5DEEC933" w14:textId="77777777" w:rsidR="00021E35" w:rsidRDefault="00000000">
            <w:r>
              <w:rPr>
                <w:b/>
                <w:color w:val="1E196E"/>
                <w:sz w:val="20"/>
              </w:rPr>
              <w:t>Adults / Youth</w:t>
            </w:r>
          </w:p>
        </w:tc>
        <w:tc>
          <w:tcPr>
            <w:tcW w:w="6480" w:type="dxa"/>
            <w:vAlign w:val="center"/>
          </w:tcPr>
          <w:p w14:paraId="2CA990DB" w14:textId="77777777" w:rsidR="00021E35" w:rsidRDefault="00000000">
            <w:r>
              <w:rPr>
                <w:sz w:val="20"/>
              </w:rPr>
              <w:t>[Short answer]</w:t>
            </w:r>
          </w:p>
        </w:tc>
      </w:tr>
      <w:tr w:rsidR="00021E35" w14:paraId="5E6ADD3E" w14:textId="77777777">
        <w:trPr>
          <w:jc w:val="center"/>
        </w:trPr>
        <w:tc>
          <w:tcPr>
            <w:tcW w:w="2880" w:type="dxa"/>
            <w:shd w:val="clear" w:color="auto" w:fill="EEF7FD"/>
            <w:vAlign w:val="center"/>
          </w:tcPr>
          <w:p w14:paraId="6F8D8BFF" w14:textId="77777777" w:rsidR="00021E35" w:rsidRDefault="00000000">
            <w:r>
              <w:rPr>
                <w:b/>
                <w:color w:val="1E196E"/>
                <w:sz w:val="20"/>
              </w:rPr>
              <w:t>Program or pass requested</w:t>
            </w:r>
          </w:p>
        </w:tc>
        <w:tc>
          <w:tcPr>
            <w:tcW w:w="6480" w:type="dxa"/>
            <w:vAlign w:val="center"/>
          </w:tcPr>
          <w:p w14:paraId="2440A0F0" w14:textId="77777777" w:rsidR="00021E35" w:rsidRDefault="00000000">
            <w:r>
              <w:rPr>
                <w:sz w:val="20"/>
              </w:rPr>
              <w:t>[Short answer]</w:t>
            </w:r>
          </w:p>
        </w:tc>
      </w:tr>
    </w:tbl>
    <w:p w14:paraId="44B68D5B" w14:textId="77777777" w:rsidR="00021E35" w:rsidRDefault="00000000">
      <w:pPr>
        <w:pStyle w:val="Heading1"/>
      </w:pPr>
      <w:r>
        <w:rPr>
          <w:color w:val="0097EE"/>
        </w:rPr>
        <w:lastRenderedPageBreak/>
        <w:t>4. Financial Need / Circumstances</w:t>
      </w:r>
    </w:p>
    <w:p w14:paraId="2A59C33D" w14:textId="77777777" w:rsidR="00021E35" w:rsidRDefault="00000000">
      <w:pPr>
        <w:spacing w:after="80"/>
      </w:pPr>
      <w:r>
        <w:t>Please briefly describe the financial barrier or circumstance that makes assistance helpful. Examples may include low or fixed income, unemployment, underemployment, student status, family circumstances, medical expenses, newcomer circumstances, or another temporary hardship.</w:t>
      </w:r>
    </w:p>
    <w:tbl>
      <w:tblPr>
        <w:tblStyle w:val="TableGrid"/>
        <w:tblW w:w="0" w:type="auto"/>
        <w:tblLook w:val="04A0" w:firstRow="1" w:lastRow="0" w:firstColumn="1" w:lastColumn="0" w:noHBand="0" w:noVBand="1"/>
      </w:tblPr>
      <w:tblGrid>
        <w:gridCol w:w="10358"/>
      </w:tblGrid>
      <w:tr w:rsidR="00021E35" w14:paraId="331ECD00" w14:textId="77777777">
        <w:tc>
          <w:tcPr>
            <w:tcW w:w="10368" w:type="dxa"/>
            <w:shd w:val="clear" w:color="auto" w:fill="F7FBFE"/>
          </w:tcPr>
          <w:p w14:paraId="50A3B335" w14:textId="77777777" w:rsidR="00021E35" w:rsidRDefault="00000000">
            <w:r>
              <w:br/>
              <w:t>[Long answer box - suggested online field length: 1,000 characters]</w:t>
            </w:r>
            <w:r>
              <w:br/>
            </w:r>
            <w:r>
              <w:br/>
            </w:r>
          </w:p>
        </w:tc>
      </w:tr>
    </w:tbl>
    <w:p w14:paraId="3FAB3D2F" w14:textId="77777777" w:rsidR="00021E35" w:rsidRDefault="00000000">
      <w:r>
        <w:rPr>
          <w:b/>
        </w:rPr>
        <w:t xml:space="preserve">Optional: </w:t>
      </w:r>
      <w:r>
        <w:t>Please indicate the approximate amount you are able to contribute, if any: [Short answer]</w:t>
      </w:r>
    </w:p>
    <w:p w14:paraId="27571928" w14:textId="77777777" w:rsidR="00021E35" w:rsidRDefault="00000000">
      <w:pPr>
        <w:pStyle w:val="Heading1"/>
      </w:pPr>
      <w:r>
        <w:rPr>
          <w:color w:val="0097EE"/>
        </w:rPr>
        <w:t>5. Other Funding or Support</w:t>
      </w:r>
    </w:p>
    <w:p w14:paraId="536CC848" w14:textId="77777777" w:rsidR="00021E35" w:rsidRDefault="00000000">
      <w:r>
        <w:t>Have you applied for or received other assistance for this activity, such as a school, community, sport, or youth-support program?</w:t>
      </w:r>
      <w:r>
        <w:br/>
        <w:t>☐ No    ☐ Yes - please describe: [Short answer]</w:t>
      </w:r>
    </w:p>
    <w:p w14:paraId="0F4C4734" w14:textId="77777777" w:rsidR="00021E35" w:rsidRDefault="00000000">
      <w:pPr>
        <w:pStyle w:val="Heading1"/>
      </w:pPr>
      <w:r>
        <w:rPr>
          <w:color w:val="0097EE"/>
        </w:rPr>
        <w:t>6. Confidentiality and Privacy</w:t>
      </w:r>
    </w:p>
    <w:tbl>
      <w:tblPr>
        <w:tblStyle w:val="TableGrid"/>
        <w:tblW w:w="0" w:type="auto"/>
        <w:tblLook w:val="04A0" w:firstRow="1" w:lastRow="0" w:firstColumn="1" w:lastColumn="0" w:noHBand="0" w:noVBand="1"/>
      </w:tblPr>
      <w:tblGrid>
        <w:gridCol w:w="10358"/>
      </w:tblGrid>
      <w:tr w:rsidR="00021E35" w14:paraId="497E0216" w14:textId="77777777">
        <w:tc>
          <w:tcPr>
            <w:tcW w:w="10368" w:type="dxa"/>
            <w:shd w:val="clear" w:color="auto" w:fill="D9EAF7"/>
          </w:tcPr>
          <w:p w14:paraId="7C544F95" w14:textId="77777777" w:rsidR="00021E35" w:rsidRDefault="00000000">
            <w:r>
              <w:rPr>
                <w:b/>
              </w:rPr>
              <w:t xml:space="preserve">Privacy Statement: </w:t>
            </w:r>
            <w:r>
              <w:t>Information submitted through this form will be treated confidentially and used only to assess this request. Only the small group designated to review Nobody Left Behind requests will see the details. Kelowna Nordic will not publicly identify applicants or disclose personal circumstances.</w:t>
            </w:r>
          </w:p>
        </w:tc>
      </w:tr>
    </w:tbl>
    <w:p w14:paraId="0222E2AF" w14:textId="77777777" w:rsidR="00021E35" w:rsidRDefault="00000000">
      <w:pPr>
        <w:pStyle w:val="Heading1"/>
      </w:pPr>
      <w:r>
        <w:rPr>
          <w:color w:val="0097EE"/>
        </w:rPr>
        <w:t>7. Applicant Declaration</w:t>
      </w:r>
    </w:p>
    <w:p w14:paraId="0F5EFB24" w14:textId="77777777" w:rsidR="00021E35" w:rsidRDefault="00000000">
      <w:pPr>
        <w:ind w:left="216"/>
      </w:pPr>
      <w:r>
        <w:rPr>
          <w:b/>
        </w:rPr>
        <w:t xml:space="preserve">☐ </w:t>
      </w:r>
      <w:r>
        <w:t>I confirm that the information provided is accurate to the best of my knowledge.</w:t>
      </w:r>
    </w:p>
    <w:p w14:paraId="49D543F6" w14:textId="77777777" w:rsidR="00021E35" w:rsidRDefault="00000000">
      <w:pPr>
        <w:ind w:left="216"/>
      </w:pPr>
      <w:r>
        <w:rPr>
          <w:b/>
        </w:rPr>
        <w:t xml:space="preserve">☐ </w:t>
      </w:r>
      <w:r>
        <w:t>I understand that assistance is subject to available funds and may be full or partial.</w:t>
      </w:r>
    </w:p>
    <w:p w14:paraId="159D0179" w14:textId="77777777" w:rsidR="00021E35" w:rsidRDefault="00000000">
      <w:pPr>
        <w:ind w:left="216"/>
      </w:pPr>
      <w:r>
        <w:rPr>
          <w:b/>
        </w:rPr>
        <w:t xml:space="preserve">☐ </w:t>
      </w:r>
      <w:r>
        <w:t>I understand that assistance is normally for one season or one program and may need to be renewed in future years.</w:t>
      </w:r>
    </w:p>
    <w:p w14:paraId="434E2EE9" w14:textId="77777777" w:rsidR="00021E35" w:rsidRDefault="00000000">
      <w:pPr>
        <w:ind w:left="216"/>
      </w:pPr>
      <w:r>
        <w:rPr>
          <w:b/>
        </w:rPr>
        <w:t xml:space="preserve">☐ </w:t>
      </w:r>
      <w:r>
        <w:t>I consent to Kelowna Nordic contacting me about this request.</w:t>
      </w:r>
    </w:p>
    <w:tbl>
      <w:tblPr>
        <w:tblStyle w:val="TableGrid"/>
        <w:tblW w:w="0" w:type="auto"/>
        <w:jc w:val="center"/>
        <w:tblLook w:val="04A0" w:firstRow="1" w:lastRow="0" w:firstColumn="1" w:lastColumn="0" w:noHBand="0" w:noVBand="1"/>
      </w:tblPr>
      <w:tblGrid>
        <w:gridCol w:w="2880"/>
        <w:gridCol w:w="6480"/>
      </w:tblGrid>
      <w:tr w:rsidR="00021E35" w14:paraId="6895363C" w14:textId="77777777">
        <w:trPr>
          <w:jc w:val="center"/>
        </w:trPr>
        <w:tc>
          <w:tcPr>
            <w:tcW w:w="2880" w:type="dxa"/>
            <w:shd w:val="clear" w:color="auto" w:fill="EEF7FD"/>
            <w:vAlign w:val="center"/>
          </w:tcPr>
          <w:p w14:paraId="296A8413" w14:textId="77777777" w:rsidR="00021E35" w:rsidRDefault="00000000">
            <w:r>
              <w:rPr>
                <w:b/>
                <w:color w:val="1E196E"/>
                <w:sz w:val="20"/>
              </w:rPr>
              <w:t>Applicant Name</w:t>
            </w:r>
          </w:p>
        </w:tc>
        <w:tc>
          <w:tcPr>
            <w:tcW w:w="6480" w:type="dxa"/>
            <w:vAlign w:val="center"/>
          </w:tcPr>
          <w:p w14:paraId="7659A829" w14:textId="77777777" w:rsidR="00021E35" w:rsidRDefault="00000000">
            <w:r>
              <w:rPr>
                <w:sz w:val="20"/>
              </w:rPr>
              <w:t>[Short answer]</w:t>
            </w:r>
          </w:p>
        </w:tc>
      </w:tr>
      <w:tr w:rsidR="00021E35" w14:paraId="449247B7" w14:textId="77777777">
        <w:trPr>
          <w:jc w:val="center"/>
        </w:trPr>
        <w:tc>
          <w:tcPr>
            <w:tcW w:w="2880" w:type="dxa"/>
            <w:shd w:val="clear" w:color="auto" w:fill="EEF7FD"/>
            <w:vAlign w:val="center"/>
          </w:tcPr>
          <w:p w14:paraId="3F4E9A0D" w14:textId="77777777" w:rsidR="00021E35" w:rsidRDefault="00000000">
            <w:r>
              <w:rPr>
                <w:b/>
                <w:color w:val="1E196E"/>
                <w:sz w:val="20"/>
              </w:rPr>
              <w:t>Date Submitted</w:t>
            </w:r>
          </w:p>
        </w:tc>
        <w:tc>
          <w:tcPr>
            <w:tcW w:w="6480" w:type="dxa"/>
            <w:vAlign w:val="center"/>
          </w:tcPr>
          <w:p w14:paraId="4578C109" w14:textId="77777777" w:rsidR="00021E35" w:rsidRDefault="00000000">
            <w:r>
              <w:rPr>
                <w:sz w:val="20"/>
              </w:rPr>
              <w:t>[Date]</w:t>
            </w:r>
          </w:p>
        </w:tc>
      </w:tr>
    </w:tbl>
    <w:p w14:paraId="3AD62254" w14:textId="77777777" w:rsidR="00021E35" w:rsidRDefault="00000000">
      <w:r>
        <w:rPr>
          <w:b/>
          <w:color w:val="1E196E"/>
          <w:sz w:val="26"/>
        </w:rPr>
        <w:br/>
        <w:t>Internal Review Section - Not for Public Website Display</w:t>
      </w:r>
    </w:p>
    <w:tbl>
      <w:tblPr>
        <w:tblStyle w:val="TableGrid"/>
        <w:tblW w:w="0" w:type="auto"/>
        <w:jc w:val="center"/>
        <w:tblLook w:val="04A0" w:firstRow="1" w:lastRow="0" w:firstColumn="1" w:lastColumn="0" w:noHBand="0" w:noVBand="1"/>
      </w:tblPr>
      <w:tblGrid>
        <w:gridCol w:w="2880"/>
        <w:gridCol w:w="6480"/>
      </w:tblGrid>
      <w:tr w:rsidR="00021E35" w14:paraId="4524C03B" w14:textId="77777777">
        <w:trPr>
          <w:jc w:val="center"/>
        </w:trPr>
        <w:tc>
          <w:tcPr>
            <w:tcW w:w="2880" w:type="dxa"/>
            <w:shd w:val="clear" w:color="auto" w:fill="EEF7FD"/>
            <w:vAlign w:val="center"/>
          </w:tcPr>
          <w:p w14:paraId="43EFCB1B" w14:textId="77777777" w:rsidR="00021E35" w:rsidRDefault="00000000">
            <w:r>
              <w:rPr>
                <w:b/>
                <w:color w:val="1E196E"/>
                <w:sz w:val="20"/>
              </w:rPr>
              <w:t>Date received</w:t>
            </w:r>
          </w:p>
        </w:tc>
        <w:tc>
          <w:tcPr>
            <w:tcW w:w="6480" w:type="dxa"/>
            <w:vAlign w:val="center"/>
          </w:tcPr>
          <w:p w14:paraId="614F956F" w14:textId="77777777" w:rsidR="00021E35" w:rsidRDefault="00000000">
            <w:r>
              <w:rPr>
                <w:sz w:val="20"/>
              </w:rPr>
              <w:t>[Date]</w:t>
            </w:r>
          </w:p>
        </w:tc>
      </w:tr>
      <w:tr w:rsidR="00021E35" w14:paraId="53CDBC50" w14:textId="77777777">
        <w:trPr>
          <w:jc w:val="center"/>
        </w:trPr>
        <w:tc>
          <w:tcPr>
            <w:tcW w:w="2880" w:type="dxa"/>
            <w:shd w:val="clear" w:color="auto" w:fill="EEF7FD"/>
            <w:vAlign w:val="center"/>
          </w:tcPr>
          <w:p w14:paraId="2DEF6968" w14:textId="77777777" w:rsidR="00021E35" w:rsidRDefault="00000000">
            <w:r>
              <w:rPr>
                <w:b/>
                <w:color w:val="1E196E"/>
                <w:sz w:val="20"/>
              </w:rPr>
              <w:t>Reviewed by</w:t>
            </w:r>
          </w:p>
        </w:tc>
        <w:tc>
          <w:tcPr>
            <w:tcW w:w="6480" w:type="dxa"/>
            <w:vAlign w:val="center"/>
          </w:tcPr>
          <w:p w14:paraId="54AB89AE" w14:textId="77777777" w:rsidR="00021E35" w:rsidRDefault="00000000">
            <w:r>
              <w:rPr>
                <w:sz w:val="20"/>
              </w:rPr>
              <w:t>[Name(s)]</w:t>
            </w:r>
          </w:p>
        </w:tc>
      </w:tr>
      <w:tr w:rsidR="00021E35" w14:paraId="4CD9C9A2" w14:textId="77777777">
        <w:trPr>
          <w:jc w:val="center"/>
        </w:trPr>
        <w:tc>
          <w:tcPr>
            <w:tcW w:w="2880" w:type="dxa"/>
            <w:shd w:val="clear" w:color="auto" w:fill="EEF7FD"/>
            <w:vAlign w:val="center"/>
          </w:tcPr>
          <w:p w14:paraId="16BE3CAE" w14:textId="77777777" w:rsidR="00021E35" w:rsidRDefault="00000000">
            <w:r>
              <w:rPr>
                <w:b/>
                <w:color w:val="1E196E"/>
                <w:sz w:val="20"/>
              </w:rPr>
              <w:t>Decision</w:t>
            </w:r>
          </w:p>
        </w:tc>
        <w:tc>
          <w:tcPr>
            <w:tcW w:w="6480" w:type="dxa"/>
            <w:vAlign w:val="center"/>
          </w:tcPr>
          <w:p w14:paraId="1B2A9D1B" w14:textId="77777777" w:rsidR="00021E35" w:rsidRDefault="00000000">
            <w:r>
              <w:rPr>
                <w:sz w:val="20"/>
              </w:rPr>
              <w:t>☐ Approved    ☐ Partially approved    ☐ Not approved    ☐ More information requested</w:t>
            </w:r>
          </w:p>
        </w:tc>
      </w:tr>
      <w:tr w:rsidR="00021E35" w14:paraId="366FD0AD" w14:textId="77777777">
        <w:trPr>
          <w:jc w:val="center"/>
        </w:trPr>
        <w:tc>
          <w:tcPr>
            <w:tcW w:w="2880" w:type="dxa"/>
            <w:shd w:val="clear" w:color="auto" w:fill="EEF7FD"/>
            <w:vAlign w:val="center"/>
          </w:tcPr>
          <w:p w14:paraId="5A1927DD" w14:textId="77777777" w:rsidR="00021E35" w:rsidRDefault="00000000">
            <w:r>
              <w:rPr>
                <w:b/>
                <w:color w:val="1E196E"/>
                <w:sz w:val="20"/>
              </w:rPr>
              <w:t>Assistance approved</w:t>
            </w:r>
          </w:p>
        </w:tc>
        <w:tc>
          <w:tcPr>
            <w:tcW w:w="6480" w:type="dxa"/>
            <w:vAlign w:val="center"/>
          </w:tcPr>
          <w:p w14:paraId="121B253A" w14:textId="77777777" w:rsidR="00021E35" w:rsidRDefault="00000000">
            <w:r>
              <w:rPr>
                <w:sz w:val="20"/>
              </w:rPr>
              <w:t>[Amount / pass type / program]</w:t>
            </w:r>
          </w:p>
        </w:tc>
      </w:tr>
      <w:tr w:rsidR="00021E35" w14:paraId="01356A29" w14:textId="77777777">
        <w:trPr>
          <w:jc w:val="center"/>
        </w:trPr>
        <w:tc>
          <w:tcPr>
            <w:tcW w:w="2880" w:type="dxa"/>
            <w:shd w:val="clear" w:color="auto" w:fill="EEF7FD"/>
            <w:vAlign w:val="center"/>
          </w:tcPr>
          <w:p w14:paraId="7AA555EF" w14:textId="77777777" w:rsidR="00021E35" w:rsidRDefault="00000000">
            <w:r>
              <w:rPr>
                <w:b/>
                <w:color w:val="1E196E"/>
                <w:sz w:val="20"/>
              </w:rPr>
              <w:lastRenderedPageBreak/>
              <w:t>Notification sent</w:t>
            </w:r>
          </w:p>
        </w:tc>
        <w:tc>
          <w:tcPr>
            <w:tcW w:w="6480" w:type="dxa"/>
            <w:vAlign w:val="center"/>
          </w:tcPr>
          <w:p w14:paraId="33DEB0E7" w14:textId="77777777" w:rsidR="00021E35" w:rsidRDefault="00000000">
            <w:r>
              <w:rPr>
                <w:sz w:val="20"/>
              </w:rPr>
              <w:t>[Date]</w:t>
            </w:r>
          </w:p>
        </w:tc>
      </w:tr>
      <w:tr w:rsidR="00021E35" w14:paraId="1BB7E458" w14:textId="77777777">
        <w:trPr>
          <w:jc w:val="center"/>
        </w:trPr>
        <w:tc>
          <w:tcPr>
            <w:tcW w:w="2880" w:type="dxa"/>
            <w:shd w:val="clear" w:color="auto" w:fill="EEF7FD"/>
            <w:vAlign w:val="center"/>
          </w:tcPr>
          <w:p w14:paraId="79364B02" w14:textId="77777777" w:rsidR="00021E35" w:rsidRDefault="00000000">
            <w:r>
              <w:rPr>
                <w:b/>
                <w:color w:val="1E196E"/>
                <w:sz w:val="20"/>
              </w:rPr>
              <w:t>Notes</w:t>
            </w:r>
          </w:p>
        </w:tc>
        <w:tc>
          <w:tcPr>
            <w:tcW w:w="6480" w:type="dxa"/>
            <w:vAlign w:val="center"/>
          </w:tcPr>
          <w:p w14:paraId="32E87AB3" w14:textId="77777777" w:rsidR="00021E35" w:rsidRDefault="00000000">
            <w:r>
              <w:rPr>
                <w:sz w:val="20"/>
              </w:rPr>
              <w:t>[Internal notes]</w:t>
            </w:r>
          </w:p>
        </w:tc>
      </w:tr>
    </w:tbl>
    <w:p w14:paraId="78BFCA19" w14:textId="77777777" w:rsidR="00021E35" w:rsidRDefault="00000000">
      <w:pPr>
        <w:pStyle w:val="Heading1"/>
        <w:pageBreakBefore/>
      </w:pPr>
      <w:r>
        <w:rPr>
          <w:color w:val="0097EE"/>
        </w:rPr>
        <w:lastRenderedPageBreak/>
        <w:t>Suggested Website Introductory Wording</w:t>
      </w:r>
    </w:p>
    <w:tbl>
      <w:tblPr>
        <w:tblStyle w:val="TableGrid"/>
        <w:tblW w:w="0" w:type="auto"/>
        <w:tblLook w:val="04A0" w:firstRow="1" w:lastRow="0" w:firstColumn="1" w:lastColumn="0" w:noHBand="0" w:noVBand="1"/>
      </w:tblPr>
      <w:tblGrid>
        <w:gridCol w:w="10358"/>
      </w:tblGrid>
      <w:tr w:rsidR="00021E35" w14:paraId="0955BE3C" w14:textId="77777777">
        <w:tc>
          <w:tcPr>
            <w:tcW w:w="10368" w:type="dxa"/>
            <w:shd w:val="clear" w:color="auto" w:fill="F7FBFE"/>
          </w:tcPr>
          <w:p w14:paraId="70B921E2" w14:textId="77777777" w:rsidR="00021E35" w:rsidRDefault="00000000">
            <w:r>
              <w:rPr>
                <w:b/>
              </w:rPr>
              <w:t>Nobody Left Behind</w:t>
            </w:r>
            <w:r>
              <w:rPr>
                <w:b/>
              </w:rPr>
              <w:br/>
            </w:r>
            <w:r>
              <w:t>Kelowna Nordic believes that financial barriers should not prevent people from enjoying cross-country skiing, snowshoeing, lessons, youth programs, or community participation. If membership, trail access, or program fees create a challenge for you or your family, please complete this confidential form. Requests are reviewed respectfully and privately. Assistance may include a partial fee reduction or a full fee waiver, depending on need and available funds.</w:t>
            </w:r>
          </w:p>
        </w:tc>
      </w:tr>
    </w:tbl>
    <w:p w14:paraId="396FC343" w14:textId="77777777" w:rsidR="00021E35" w:rsidRDefault="00000000">
      <w:pPr>
        <w:pStyle w:val="Heading1"/>
      </w:pPr>
      <w:r>
        <w:rPr>
          <w:color w:val="0097EE"/>
        </w:rPr>
        <w:t>Suggested Online Form Fields</w:t>
      </w:r>
    </w:p>
    <w:p w14:paraId="0FA2B56A" w14:textId="77777777" w:rsidR="00021E35" w:rsidRDefault="00000000">
      <w:pPr>
        <w:ind w:left="216"/>
      </w:pPr>
      <w:r>
        <w:rPr>
          <w:b/>
        </w:rPr>
        <w:t xml:space="preserve">☐ </w:t>
      </w:r>
      <w:r>
        <w:t>Full name</w:t>
      </w:r>
    </w:p>
    <w:p w14:paraId="70164F57" w14:textId="77777777" w:rsidR="00021E35" w:rsidRDefault="00000000">
      <w:pPr>
        <w:ind w:left="216"/>
      </w:pPr>
      <w:r>
        <w:rPr>
          <w:b/>
        </w:rPr>
        <w:t xml:space="preserve">☐ </w:t>
      </w:r>
      <w:r>
        <w:t>Email address</w:t>
      </w:r>
    </w:p>
    <w:p w14:paraId="22EEA069" w14:textId="77777777" w:rsidR="00021E35" w:rsidRDefault="00000000">
      <w:pPr>
        <w:ind w:left="216"/>
      </w:pPr>
      <w:r>
        <w:rPr>
          <w:b/>
        </w:rPr>
        <w:t xml:space="preserve">☐ </w:t>
      </w:r>
      <w:r>
        <w:t>Phone number</w:t>
      </w:r>
    </w:p>
    <w:p w14:paraId="378CB3E3" w14:textId="77777777" w:rsidR="00021E35" w:rsidRDefault="00000000">
      <w:pPr>
        <w:ind w:left="216"/>
      </w:pPr>
      <w:r>
        <w:rPr>
          <w:b/>
        </w:rPr>
        <w:t xml:space="preserve">☐ </w:t>
      </w:r>
      <w:r>
        <w:t>City/community</w:t>
      </w:r>
    </w:p>
    <w:p w14:paraId="2BDDD9D7" w14:textId="77777777" w:rsidR="00021E35" w:rsidRDefault="00000000">
      <w:pPr>
        <w:ind w:left="216"/>
      </w:pPr>
      <w:r>
        <w:rPr>
          <w:b/>
        </w:rPr>
        <w:t xml:space="preserve">☐ </w:t>
      </w:r>
      <w:r>
        <w:t>Preferred contact method</w:t>
      </w:r>
    </w:p>
    <w:p w14:paraId="78FAE6CB" w14:textId="77777777" w:rsidR="00021E35" w:rsidRDefault="00000000">
      <w:pPr>
        <w:ind w:left="216"/>
      </w:pPr>
      <w:r>
        <w:rPr>
          <w:b/>
        </w:rPr>
        <w:t xml:space="preserve">☐ </w:t>
      </w:r>
      <w:r>
        <w:t>Type of assistance requested</w:t>
      </w:r>
    </w:p>
    <w:p w14:paraId="4C74E3D8" w14:textId="77777777" w:rsidR="00021E35" w:rsidRDefault="00000000">
      <w:pPr>
        <w:ind w:left="216"/>
      </w:pPr>
      <w:r>
        <w:rPr>
          <w:b/>
        </w:rPr>
        <w:t xml:space="preserve">☐ </w:t>
      </w:r>
      <w:r>
        <w:t>Requested support: full waiver / partial reduction / not sure</w:t>
      </w:r>
    </w:p>
    <w:p w14:paraId="3B55B71A" w14:textId="77777777" w:rsidR="00021E35" w:rsidRDefault="00000000">
      <w:pPr>
        <w:ind w:left="216"/>
      </w:pPr>
      <w:r>
        <w:rPr>
          <w:b/>
        </w:rPr>
        <w:t xml:space="preserve">☐ </w:t>
      </w:r>
      <w:r>
        <w:t>Number of participants</w:t>
      </w:r>
    </w:p>
    <w:p w14:paraId="625E2DEB" w14:textId="77777777" w:rsidR="00021E35" w:rsidRDefault="00000000">
      <w:pPr>
        <w:ind w:left="216"/>
      </w:pPr>
      <w:r>
        <w:rPr>
          <w:b/>
        </w:rPr>
        <w:t xml:space="preserve">☐ </w:t>
      </w:r>
      <w:r>
        <w:t>Participant names or initials</w:t>
      </w:r>
    </w:p>
    <w:p w14:paraId="52148988" w14:textId="77777777" w:rsidR="00021E35" w:rsidRDefault="00000000">
      <w:pPr>
        <w:ind w:left="216"/>
      </w:pPr>
      <w:r>
        <w:rPr>
          <w:b/>
        </w:rPr>
        <w:t xml:space="preserve">☐ </w:t>
      </w:r>
      <w:r>
        <w:t>Program or pass requested</w:t>
      </w:r>
    </w:p>
    <w:p w14:paraId="78ECF53A" w14:textId="77777777" w:rsidR="00021E35" w:rsidRDefault="00000000">
      <w:pPr>
        <w:ind w:left="216"/>
      </w:pPr>
      <w:r>
        <w:rPr>
          <w:b/>
        </w:rPr>
        <w:t xml:space="preserve">☐ </w:t>
      </w:r>
      <w:r>
        <w:t>Brief description of financial need or circumstances</w:t>
      </w:r>
    </w:p>
    <w:p w14:paraId="3588B592" w14:textId="77777777" w:rsidR="00021E35" w:rsidRDefault="00000000">
      <w:pPr>
        <w:ind w:left="216"/>
      </w:pPr>
      <w:r>
        <w:rPr>
          <w:b/>
        </w:rPr>
        <w:t xml:space="preserve">☐ </w:t>
      </w:r>
      <w:r>
        <w:t>Amount able to contribute, if any</w:t>
      </w:r>
    </w:p>
    <w:p w14:paraId="58AA737C" w14:textId="77777777" w:rsidR="00021E35" w:rsidRDefault="00000000">
      <w:pPr>
        <w:ind w:left="216"/>
      </w:pPr>
      <w:r>
        <w:rPr>
          <w:b/>
        </w:rPr>
        <w:t xml:space="preserve">☐ </w:t>
      </w:r>
      <w:r>
        <w:t>Other funding or support, if applicable</w:t>
      </w:r>
    </w:p>
    <w:p w14:paraId="1E1D46E6" w14:textId="77777777" w:rsidR="00021E35" w:rsidRDefault="00000000">
      <w:pPr>
        <w:ind w:left="216"/>
      </w:pPr>
      <w:r>
        <w:rPr>
          <w:b/>
        </w:rPr>
        <w:t xml:space="preserve">☐ </w:t>
      </w:r>
      <w:r>
        <w:t>Privacy acknowledgement</w:t>
      </w:r>
    </w:p>
    <w:p w14:paraId="643599C7" w14:textId="77777777" w:rsidR="00021E35" w:rsidRDefault="00000000">
      <w:pPr>
        <w:ind w:left="216"/>
      </w:pPr>
      <w:r>
        <w:rPr>
          <w:b/>
        </w:rPr>
        <w:t xml:space="preserve">☐ </w:t>
      </w:r>
      <w:r>
        <w:t>Applicant declaration</w:t>
      </w:r>
    </w:p>
    <w:p w14:paraId="77595848" w14:textId="77777777" w:rsidR="00021E35" w:rsidRDefault="00000000">
      <w:pPr>
        <w:ind w:left="216"/>
      </w:pPr>
      <w:r>
        <w:rPr>
          <w:b/>
        </w:rPr>
        <w:t xml:space="preserve">☐ </w:t>
      </w:r>
      <w:r>
        <w:t>Date submitted</w:t>
      </w:r>
    </w:p>
    <w:sectPr w:rsidR="00021E35" w:rsidSect="00034616">
      <w:headerReference w:type="default" r:id="rId8"/>
      <w:footerReference w:type="default" r:id="rId9"/>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83AD" w14:textId="77777777" w:rsidR="003D2D68" w:rsidRDefault="003D2D68">
      <w:pPr>
        <w:spacing w:after="0" w:line="240" w:lineRule="auto"/>
      </w:pPr>
      <w:r>
        <w:separator/>
      </w:r>
    </w:p>
  </w:endnote>
  <w:endnote w:type="continuationSeparator" w:id="0">
    <w:p w14:paraId="6DF8A8D1" w14:textId="77777777" w:rsidR="003D2D68" w:rsidRDefault="003D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5DB2" w14:textId="77777777" w:rsidR="00021E35" w:rsidRDefault="00000000">
    <w:pPr>
      <w:pStyle w:val="Footer"/>
      <w:jc w:val="right"/>
    </w:pPr>
    <w:r>
      <w:t xml:space="preserve">Kelowna Nordic Ski &amp; Snowshoe Club | Page </w:t>
    </w:r>
    <w:r>
      <w:fldChar w:fldCharType="begin"/>
    </w:r>
    <w:r>
      <w:instrText>PAGE</w:instrText>
    </w:r>
    <w:r w:rsidR="00A155EC">
      <w:fldChar w:fldCharType="separate"/>
    </w:r>
    <w:r w:rsidR="00A155E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EF3E" w14:textId="77777777" w:rsidR="003D2D68" w:rsidRDefault="003D2D68">
      <w:pPr>
        <w:spacing w:after="0" w:line="240" w:lineRule="auto"/>
      </w:pPr>
      <w:r>
        <w:separator/>
      </w:r>
    </w:p>
  </w:footnote>
  <w:footnote w:type="continuationSeparator" w:id="0">
    <w:p w14:paraId="5854084C" w14:textId="77777777" w:rsidR="003D2D68" w:rsidRDefault="003D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9C7A" w14:textId="77777777" w:rsidR="00021E35" w:rsidRDefault="00000000">
    <w:pPr>
      <w:pStyle w:val="Header"/>
      <w:jc w:val="right"/>
    </w:pPr>
    <w:r>
      <w:rPr>
        <w:noProof/>
      </w:rPr>
      <w:drawing>
        <wp:inline distT="0" distB="0" distL="0" distR="0" wp14:anchorId="5823DC9B" wp14:editId="72D2FB33">
          <wp:extent cx="1737360" cy="582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ownaNordicSki(50).png"/>
                  <pic:cNvPicPr/>
                </pic:nvPicPr>
                <pic:blipFill>
                  <a:blip r:embed="rId1"/>
                  <a:stretch>
                    <a:fillRect/>
                  </a:stretch>
                </pic:blipFill>
                <pic:spPr>
                  <a:xfrm>
                    <a:off x="0" y="0"/>
                    <a:ext cx="1737360" cy="5822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5915885">
    <w:abstractNumId w:val="8"/>
  </w:num>
  <w:num w:numId="2" w16cid:durableId="666324030">
    <w:abstractNumId w:val="6"/>
  </w:num>
  <w:num w:numId="3" w16cid:durableId="1805542546">
    <w:abstractNumId w:val="5"/>
  </w:num>
  <w:num w:numId="4" w16cid:durableId="980353769">
    <w:abstractNumId w:val="4"/>
  </w:num>
  <w:num w:numId="5" w16cid:durableId="303046443">
    <w:abstractNumId w:val="7"/>
  </w:num>
  <w:num w:numId="6" w16cid:durableId="67071876">
    <w:abstractNumId w:val="3"/>
  </w:num>
  <w:num w:numId="7" w16cid:durableId="1545479414">
    <w:abstractNumId w:val="2"/>
  </w:num>
  <w:num w:numId="8" w16cid:durableId="419715571">
    <w:abstractNumId w:val="1"/>
  </w:num>
  <w:num w:numId="9" w16cid:durableId="49257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E35"/>
    <w:rsid w:val="00034616"/>
    <w:rsid w:val="0006063C"/>
    <w:rsid w:val="0015074B"/>
    <w:rsid w:val="0029639D"/>
    <w:rsid w:val="00326F90"/>
    <w:rsid w:val="003D2D68"/>
    <w:rsid w:val="007C39EB"/>
    <w:rsid w:val="00A155E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E6BED"/>
  <w14:defaultImageDpi w14:val="300"/>
  <w15:docId w15:val="{5AAA82A2-D0C8-0647-903F-3BBAC288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Palatino Linotype" w:eastAsia="Palatino Linotype" w:hAnsi="Palatino Linotype"/>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591</Words>
  <Characters>3316</Characters>
  <Application>Microsoft Office Word</Application>
  <DocSecurity>0</DocSecurity>
  <Lines>103</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Marshall Moleschi</cp:lastModifiedBy>
  <cp:revision>2</cp:revision>
  <dcterms:created xsi:type="dcterms:W3CDTF">2026-05-17T17:24:00Z</dcterms:created>
  <dcterms:modified xsi:type="dcterms:W3CDTF">2026-05-17T17:24:00Z</dcterms:modified>
  <cp:category/>
</cp:coreProperties>
</file>