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BC8BA" w14:textId="77777777" w:rsidR="00716AE8" w:rsidRDefault="00000000">
      <w:pPr>
        <w:pStyle w:val="Heading1"/>
        <w:jc w:val="center"/>
      </w:pPr>
      <w:r>
        <w:t>Accommodation Partner Listing – Application Form</w:t>
      </w:r>
    </w:p>
    <w:p w14:paraId="5E90453C" w14:textId="77777777" w:rsidR="00716AE8" w:rsidRDefault="00000000">
      <w:pPr>
        <w:pStyle w:val="Heading2"/>
      </w:pPr>
      <w:r>
        <w:t>1. Business &amp; Contact Information</w:t>
      </w:r>
    </w:p>
    <w:p w14:paraId="5FBCFB71" w14:textId="77777777" w:rsidR="00716AE8" w:rsidRDefault="00000000">
      <w:r>
        <w:t>Legal Business Name: _______________________________________________</w:t>
      </w:r>
    </w:p>
    <w:p w14:paraId="7007066C" w14:textId="77777777" w:rsidR="00716AE8" w:rsidRDefault="00000000">
      <w:r>
        <w:t>Operating/Brand Name (if different): _______________________________________________</w:t>
      </w:r>
    </w:p>
    <w:p w14:paraId="588E5E69" w14:textId="77777777" w:rsidR="00716AE8" w:rsidRDefault="00000000">
      <w:r>
        <w:t>Primary Contact Person: _______________________________________________</w:t>
      </w:r>
    </w:p>
    <w:p w14:paraId="68C8C1AD" w14:textId="77777777" w:rsidR="00716AE8" w:rsidRDefault="00000000">
      <w:r>
        <w:t>Position/Title: _______________________________________________</w:t>
      </w:r>
    </w:p>
    <w:p w14:paraId="78BAFA63" w14:textId="77777777" w:rsidR="00716AE8" w:rsidRDefault="00000000">
      <w:r>
        <w:t>Phone: _______________________________________________</w:t>
      </w:r>
    </w:p>
    <w:p w14:paraId="3824A16D" w14:textId="77777777" w:rsidR="00716AE8" w:rsidRDefault="00000000">
      <w:r>
        <w:t>Email: _______________________________________________</w:t>
      </w:r>
    </w:p>
    <w:p w14:paraId="70519701" w14:textId="77777777" w:rsidR="00716AE8" w:rsidRDefault="00000000">
      <w:r>
        <w:t>Website: _______________________________________________</w:t>
      </w:r>
    </w:p>
    <w:p w14:paraId="051AFB5A" w14:textId="77777777" w:rsidR="00716AE8" w:rsidRDefault="00000000">
      <w:r>
        <w:t>Online Booking URL: _______________________________________________</w:t>
      </w:r>
    </w:p>
    <w:p w14:paraId="77295414" w14:textId="77777777" w:rsidR="00716AE8" w:rsidRDefault="00000000">
      <w:r>
        <w:t>Business Address: _______________________________________________</w:t>
      </w:r>
    </w:p>
    <w:p w14:paraId="078B7FCD" w14:textId="77777777" w:rsidR="00716AE8" w:rsidRDefault="00000000">
      <w:r>
        <w:t>Driving Distance to Kelowna Nordic (km): _______________________________________________</w:t>
      </w:r>
    </w:p>
    <w:p w14:paraId="0DB28A9B" w14:textId="77777777" w:rsidR="00716AE8" w:rsidRDefault="00000000">
      <w:r>
        <w:t>Driving Time in Winter (minutes): _______________________________________________</w:t>
      </w:r>
    </w:p>
    <w:p w14:paraId="157C1974" w14:textId="77777777" w:rsidR="00716AE8" w:rsidRDefault="00000000">
      <w:pPr>
        <w:pStyle w:val="Heading2"/>
      </w:pPr>
      <w:r>
        <w:t>2. Property Overview</w:t>
      </w:r>
    </w:p>
    <w:p w14:paraId="54E93302" w14:textId="77777777" w:rsidR="00716AE8" w:rsidRDefault="00000000">
      <w:r>
        <w:rPr>
          <w:sz w:val="24"/>
        </w:rPr>
        <w:t xml:space="preserve">☐ </w:t>
      </w:r>
      <w:r>
        <w:t>Hotel</w:t>
      </w:r>
    </w:p>
    <w:p w14:paraId="1156B297" w14:textId="77777777" w:rsidR="00716AE8" w:rsidRDefault="00000000">
      <w:r>
        <w:rPr>
          <w:sz w:val="24"/>
        </w:rPr>
        <w:t xml:space="preserve">☐ </w:t>
      </w:r>
      <w:r>
        <w:t>Motel</w:t>
      </w:r>
    </w:p>
    <w:p w14:paraId="460DFCAF" w14:textId="77777777" w:rsidR="00716AE8" w:rsidRDefault="00000000">
      <w:r>
        <w:rPr>
          <w:sz w:val="24"/>
        </w:rPr>
        <w:t xml:space="preserve">☐ </w:t>
      </w:r>
      <w:r>
        <w:t>Resort / Lodge / Inn</w:t>
      </w:r>
    </w:p>
    <w:p w14:paraId="21A39766" w14:textId="77777777" w:rsidR="00716AE8" w:rsidRDefault="00000000">
      <w:r>
        <w:rPr>
          <w:sz w:val="24"/>
        </w:rPr>
        <w:t xml:space="preserve">☐ </w:t>
      </w:r>
      <w:r>
        <w:t>Bed &amp; Breakfast</w:t>
      </w:r>
    </w:p>
    <w:p w14:paraId="1BF3E505" w14:textId="77777777" w:rsidR="00716AE8" w:rsidRDefault="00000000">
      <w:r>
        <w:rPr>
          <w:sz w:val="24"/>
        </w:rPr>
        <w:t xml:space="preserve">☐ </w:t>
      </w:r>
      <w:r>
        <w:t>Cabins / Chalets</w:t>
      </w:r>
    </w:p>
    <w:p w14:paraId="76A5B6CC" w14:textId="77777777" w:rsidR="00716AE8" w:rsidRDefault="00000000">
      <w:r>
        <w:rPr>
          <w:sz w:val="24"/>
        </w:rPr>
        <w:t xml:space="preserve">☐ </w:t>
      </w:r>
      <w:r>
        <w:t>Vacation Rental – House/Condo/Suite</w:t>
      </w:r>
    </w:p>
    <w:p w14:paraId="4E62A2F9" w14:textId="77777777" w:rsidR="00716AE8" w:rsidRDefault="00000000">
      <w:r>
        <w:rPr>
          <w:sz w:val="24"/>
        </w:rPr>
        <w:t xml:space="preserve">☐ </w:t>
      </w:r>
      <w:r>
        <w:t>Hostel</w:t>
      </w:r>
    </w:p>
    <w:p w14:paraId="391315D4" w14:textId="77777777" w:rsidR="00716AE8" w:rsidRDefault="00000000">
      <w:r>
        <w:rPr>
          <w:sz w:val="24"/>
        </w:rPr>
        <w:t xml:space="preserve">☐ </w:t>
      </w:r>
      <w:r>
        <w:t>RV / Camping</w:t>
      </w:r>
    </w:p>
    <w:p w14:paraId="2C394B05" w14:textId="77777777" w:rsidR="00716AE8" w:rsidRDefault="00000000">
      <w:r>
        <w:rPr>
          <w:sz w:val="24"/>
        </w:rPr>
        <w:lastRenderedPageBreak/>
        <w:t xml:space="preserve">☐ </w:t>
      </w:r>
      <w:r>
        <w:t>Other</w:t>
      </w:r>
    </w:p>
    <w:p w14:paraId="2CFFD2F6" w14:textId="77777777" w:rsidR="00716AE8" w:rsidRDefault="00000000">
      <w:r>
        <w:t>Seasonal Operation: _______________________________________________</w:t>
      </w:r>
    </w:p>
    <w:p w14:paraId="6D4D0088" w14:textId="77777777" w:rsidR="00716AE8" w:rsidRDefault="00000000">
      <w:r>
        <w:t>Number of Units/Rooms: _______________________________________________</w:t>
      </w:r>
    </w:p>
    <w:p w14:paraId="3E1A4117" w14:textId="77777777" w:rsidR="00716AE8" w:rsidRDefault="00000000">
      <w:r>
        <w:t>Max Occupancy: _______________________________________________</w:t>
      </w:r>
    </w:p>
    <w:p w14:paraId="103FE78D" w14:textId="77777777" w:rsidR="00716AE8" w:rsidRDefault="00000000">
      <w:pPr>
        <w:pStyle w:val="Heading2"/>
      </w:pPr>
      <w:r>
        <w:t>3. Amenities &amp; Guest Services</w:t>
      </w:r>
    </w:p>
    <w:p w14:paraId="7EA2B7AD" w14:textId="77777777" w:rsidR="00716AE8" w:rsidRDefault="00000000">
      <w:r>
        <w:rPr>
          <w:sz w:val="24"/>
        </w:rPr>
        <w:t xml:space="preserve">☐ </w:t>
      </w:r>
      <w:r>
        <w:t>On-site restaurant</w:t>
      </w:r>
    </w:p>
    <w:p w14:paraId="436D758A" w14:textId="77777777" w:rsidR="00716AE8" w:rsidRDefault="00000000">
      <w:r>
        <w:rPr>
          <w:sz w:val="24"/>
        </w:rPr>
        <w:t xml:space="preserve">☐ </w:t>
      </w:r>
      <w:r>
        <w:t>Breakfast included</w:t>
      </w:r>
    </w:p>
    <w:p w14:paraId="5942F531" w14:textId="77777777" w:rsidR="00716AE8" w:rsidRDefault="00000000">
      <w:r>
        <w:rPr>
          <w:sz w:val="24"/>
        </w:rPr>
        <w:t xml:space="preserve">☐ </w:t>
      </w:r>
      <w:r>
        <w:t>Kitchen/kitchenette</w:t>
      </w:r>
    </w:p>
    <w:p w14:paraId="78C52C45" w14:textId="77777777" w:rsidR="00716AE8" w:rsidRDefault="00000000">
      <w:r>
        <w:rPr>
          <w:sz w:val="24"/>
        </w:rPr>
        <w:t xml:space="preserve">☐ </w:t>
      </w:r>
      <w:r>
        <w:t>Hot tub</w:t>
      </w:r>
    </w:p>
    <w:p w14:paraId="3F403A3E" w14:textId="77777777" w:rsidR="00716AE8" w:rsidRDefault="00000000">
      <w:r>
        <w:rPr>
          <w:sz w:val="24"/>
        </w:rPr>
        <w:t xml:space="preserve">☐ </w:t>
      </w:r>
      <w:r>
        <w:t>Sauna</w:t>
      </w:r>
    </w:p>
    <w:p w14:paraId="1E073B03" w14:textId="77777777" w:rsidR="00716AE8" w:rsidRDefault="00000000">
      <w:r>
        <w:rPr>
          <w:sz w:val="24"/>
        </w:rPr>
        <w:t xml:space="preserve">☐ </w:t>
      </w:r>
      <w:r>
        <w:t>Pool</w:t>
      </w:r>
    </w:p>
    <w:p w14:paraId="166F9771" w14:textId="77777777" w:rsidR="00716AE8" w:rsidRDefault="00000000">
      <w:r>
        <w:rPr>
          <w:sz w:val="24"/>
        </w:rPr>
        <w:t xml:space="preserve">☐ </w:t>
      </w:r>
      <w:r>
        <w:t>Ski/snowshoe storage</w:t>
      </w:r>
    </w:p>
    <w:p w14:paraId="52118A1D" w14:textId="77777777" w:rsidR="00716AE8" w:rsidRDefault="00000000">
      <w:r>
        <w:rPr>
          <w:sz w:val="24"/>
        </w:rPr>
        <w:t xml:space="preserve">☐ </w:t>
      </w:r>
      <w:r>
        <w:t>Waxing/tuning area</w:t>
      </w:r>
    </w:p>
    <w:p w14:paraId="05EC5FFE" w14:textId="77777777" w:rsidR="00716AE8" w:rsidRDefault="00000000">
      <w:r>
        <w:rPr>
          <w:sz w:val="24"/>
        </w:rPr>
        <w:t xml:space="preserve">☐ </w:t>
      </w:r>
      <w:r>
        <w:t>Boot-drying area</w:t>
      </w:r>
    </w:p>
    <w:p w14:paraId="582B4480" w14:textId="77777777" w:rsidR="00716AE8" w:rsidRDefault="00000000">
      <w:r>
        <w:rPr>
          <w:sz w:val="24"/>
        </w:rPr>
        <w:t xml:space="preserve">☐ </w:t>
      </w:r>
      <w:r>
        <w:t>Free Wi-Fi</w:t>
      </w:r>
    </w:p>
    <w:p w14:paraId="0EEFC94E" w14:textId="77777777" w:rsidR="00716AE8" w:rsidRDefault="00000000">
      <w:r>
        <w:rPr>
          <w:sz w:val="24"/>
        </w:rPr>
        <w:t xml:space="preserve">☐ </w:t>
      </w:r>
      <w:r>
        <w:t>Guest laundry</w:t>
      </w:r>
    </w:p>
    <w:p w14:paraId="200A70E8" w14:textId="77777777" w:rsidR="00716AE8" w:rsidRDefault="00000000">
      <w:r>
        <w:rPr>
          <w:sz w:val="24"/>
        </w:rPr>
        <w:t xml:space="preserve">☐ </w:t>
      </w:r>
      <w:r>
        <w:t>Free parking</w:t>
      </w:r>
    </w:p>
    <w:p w14:paraId="4B9A3744" w14:textId="77777777" w:rsidR="00716AE8" w:rsidRDefault="00000000">
      <w:r>
        <w:rPr>
          <w:sz w:val="24"/>
        </w:rPr>
        <w:t xml:space="preserve">☐ </w:t>
      </w:r>
      <w:r>
        <w:t>EV charging</w:t>
      </w:r>
    </w:p>
    <w:p w14:paraId="76471460" w14:textId="77777777" w:rsidR="00716AE8" w:rsidRDefault="00000000">
      <w:r>
        <w:rPr>
          <w:sz w:val="24"/>
        </w:rPr>
        <w:t xml:space="preserve">☐ </w:t>
      </w:r>
      <w:r>
        <w:t>Family-friendly</w:t>
      </w:r>
    </w:p>
    <w:p w14:paraId="1FE59D90" w14:textId="77777777" w:rsidR="00716AE8" w:rsidRDefault="00000000">
      <w:r>
        <w:rPr>
          <w:sz w:val="24"/>
        </w:rPr>
        <w:t xml:space="preserve">☐ </w:t>
      </w:r>
      <w:r>
        <w:t>Pet-friendly</w:t>
      </w:r>
    </w:p>
    <w:p w14:paraId="46DA6C5D" w14:textId="77777777" w:rsidR="00716AE8" w:rsidRDefault="00000000">
      <w:r>
        <w:rPr>
          <w:sz w:val="24"/>
        </w:rPr>
        <w:t xml:space="preserve">☐ </w:t>
      </w:r>
      <w:r>
        <w:t>Smoke-free property</w:t>
      </w:r>
    </w:p>
    <w:p w14:paraId="447BF776" w14:textId="77777777" w:rsidR="00716AE8" w:rsidRDefault="00000000">
      <w:pPr>
        <w:pStyle w:val="Heading2"/>
      </w:pPr>
      <w:r>
        <w:lastRenderedPageBreak/>
        <w:t>4. Winter Packages / Offers</w:t>
      </w:r>
    </w:p>
    <w:p w14:paraId="62D1553D" w14:textId="77777777" w:rsidR="00716AE8" w:rsidRDefault="00000000">
      <w:r>
        <w:t>Would you like to offer a special rate/package: _______________________________________________</w:t>
      </w:r>
    </w:p>
    <w:p w14:paraId="13BFEA2B" w14:textId="77777777" w:rsidR="00716AE8" w:rsidRDefault="00000000">
      <w:r>
        <w:t>_____________________________________________________________</w:t>
      </w:r>
    </w:p>
    <w:p w14:paraId="44872167" w14:textId="77777777" w:rsidR="00716AE8" w:rsidRDefault="00000000">
      <w:r>
        <w:t>_____________________________________________________________</w:t>
      </w:r>
    </w:p>
    <w:p w14:paraId="0F194596" w14:textId="77777777" w:rsidR="00716AE8" w:rsidRDefault="00000000">
      <w:pPr>
        <w:pStyle w:val="Heading2"/>
      </w:pPr>
      <w:r>
        <w:t>5. Listing Content</w:t>
      </w:r>
    </w:p>
    <w:p w14:paraId="578F44D0" w14:textId="77777777" w:rsidR="00716AE8" w:rsidRDefault="00000000">
      <w:r>
        <w:t>Public Listing Title: _______________________________________________</w:t>
      </w:r>
    </w:p>
    <w:p w14:paraId="2E4FB7AE" w14:textId="77777777" w:rsidR="00716AE8" w:rsidRDefault="00000000">
      <w:r>
        <w:t>Short Description (80–150 words):</w:t>
      </w:r>
    </w:p>
    <w:p w14:paraId="43465910" w14:textId="77777777" w:rsidR="00716AE8" w:rsidRDefault="00000000">
      <w:r>
        <w:t>_____________________________________________________________</w:t>
      </w:r>
    </w:p>
    <w:p w14:paraId="7CD3A642" w14:textId="77777777" w:rsidR="00716AE8" w:rsidRDefault="00000000">
      <w:r>
        <w:t>_____________________________________________________________</w:t>
      </w:r>
    </w:p>
    <w:p w14:paraId="5E9E1DF2" w14:textId="77777777" w:rsidR="00716AE8" w:rsidRDefault="00000000">
      <w:r>
        <w:t>_____________________________________________________________</w:t>
      </w:r>
    </w:p>
    <w:p w14:paraId="72EFC35F" w14:textId="77777777" w:rsidR="00716AE8" w:rsidRDefault="00000000">
      <w:pPr>
        <w:pStyle w:val="Heading2"/>
      </w:pPr>
      <w:r>
        <w:t>6. Licensing &amp; Compliance</w:t>
      </w:r>
    </w:p>
    <w:p w14:paraId="73271A61" w14:textId="77777777" w:rsidR="00716AE8" w:rsidRDefault="00000000">
      <w:r>
        <w:rPr>
          <w:sz w:val="24"/>
        </w:rPr>
        <w:t xml:space="preserve">☐ </w:t>
      </w:r>
      <w:r>
        <w:t>We comply with local accommodation/licensing requirements</w:t>
      </w:r>
    </w:p>
    <w:p w14:paraId="3E2BF9A5" w14:textId="77777777" w:rsidR="00716AE8" w:rsidRDefault="00000000">
      <w:r>
        <w:rPr>
          <w:sz w:val="24"/>
        </w:rPr>
        <w:t xml:space="preserve">☐ </w:t>
      </w:r>
      <w:r>
        <w:t>We maintain appropriate commercial/rental insurance</w:t>
      </w:r>
    </w:p>
    <w:p w14:paraId="3814F2E7" w14:textId="77777777" w:rsidR="00716AE8" w:rsidRDefault="00000000">
      <w:r>
        <w:rPr>
          <w:sz w:val="24"/>
        </w:rPr>
        <w:t xml:space="preserve">☐ </w:t>
      </w:r>
      <w:r>
        <w:t>Property has smoke/CO alarms where required</w:t>
      </w:r>
    </w:p>
    <w:p w14:paraId="16B75818" w14:textId="77777777" w:rsidR="00716AE8" w:rsidRDefault="00000000">
      <w:pPr>
        <w:pStyle w:val="Heading2"/>
      </w:pPr>
      <w:r>
        <w:t>7. Declarations &amp; Consent</w:t>
      </w:r>
    </w:p>
    <w:p w14:paraId="12BB51D6" w14:textId="77777777" w:rsidR="00716AE8" w:rsidRDefault="00000000">
      <w:r>
        <w:rPr>
          <w:sz w:val="24"/>
        </w:rPr>
        <w:t xml:space="preserve">☐ </w:t>
      </w:r>
      <w:r>
        <w:t>Information provided is accurate</w:t>
      </w:r>
    </w:p>
    <w:p w14:paraId="373F2C4D" w14:textId="77777777" w:rsidR="00716AE8" w:rsidRDefault="00000000">
      <w:r>
        <w:rPr>
          <w:sz w:val="24"/>
        </w:rPr>
        <w:t xml:space="preserve">☐ </w:t>
      </w:r>
      <w:r>
        <w:t>Kelowna Nordic may edit/decline/remove our listing</w:t>
      </w:r>
    </w:p>
    <w:p w14:paraId="0D934A3C" w14:textId="77777777" w:rsidR="00716AE8" w:rsidRDefault="00000000">
      <w:r>
        <w:rPr>
          <w:sz w:val="24"/>
        </w:rPr>
        <w:t xml:space="preserve">☐ </w:t>
      </w:r>
      <w:r>
        <w:t>Permission granted to publish submitted content</w:t>
      </w:r>
    </w:p>
    <w:p w14:paraId="6693A57A" w14:textId="77777777" w:rsidR="00716AE8" w:rsidRDefault="00000000">
      <w:r>
        <w:rPr>
          <w:sz w:val="24"/>
        </w:rPr>
        <w:t xml:space="preserve">☐ </w:t>
      </w:r>
      <w:r>
        <w:t>Consent to be contacted regarding listing</w:t>
      </w:r>
    </w:p>
    <w:p w14:paraId="494036AD" w14:textId="77777777" w:rsidR="00716AE8" w:rsidRDefault="00000000">
      <w:r>
        <w:t>Name of Authorized Representative: _______________________________________________</w:t>
      </w:r>
    </w:p>
    <w:p w14:paraId="3F7E6044" w14:textId="77777777" w:rsidR="00716AE8" w:rsidRDefault="00000000">
      <w:r>
        <w:t>Position/Title: _______________________________________________</w:t>
      </w:r>
    </w:p>
    <w:p w14:paraId="6E3FED3D" w14:textId="77777777" w:rsidR="00716AE8" w:rsidRDefault="00000000">
      <w:r>
        <w:t>Signature: _______________________________________________</w:t>
      </w:r>
    </w:p>
    <w:p w14:paraId="257D2384" w14:textId="77777777" w:rsidR="00716AE8" w:rsidRDefault="00000000">
      <w:r>
        <w:t>Date: _______________________________________________</w:t>
      </w:r>
    </w:p>
    <w:sectPr w:rsidR="00716AE8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833F5" w14:textId="77777777" w:rsidR="00D815B9" w:rsidRDefault="00D815B9">
      <w:pPr>
        <w:spacing w:after="0" w:line="240" w:lineRule="auto"/>
      </w:pPr>
      <w:r>
        <w:separator/>
      </w:r>
    </w:p>
  </w:endnote>
  <w:endnote w:type="continuationSeparator" w:id="0">
    <w:p w14:paraId="7800B3AD" w14:textId="77777777" w:rsidR="00D815B9" w:rsidRDefault="00D81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D02D0" w14:textId="77777777" w:rsidR="00716AE8" w:rsidRDefault="00000000">
    <w:pPr>
      <w:pStyle w:val="Footer"/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DE1A6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E31BC" w14:textId="77777777" w:rsidR="00D815B9" w:rsidRDefault="00D815B9">
      <w:pPr>
        <w:spacing w:after="0" w:line="240" w:lineRule="auto"/>
      </w:pPr>
      <w:r>
        <w:separator/>
      </w:r>
    </w:p>
  </w:footnote>
  <w:footnote w:type="continuationSeparator" w:id="0">
    <w:p w14:paraId="2A8D001D" w14:textId="77777777" w:rsidR="00D815B9" w:rsidRDefault="00D81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5C9F0" w14:textId="77777777" w:rsidR="00716AE8" w:rsidRDefault="00000000">
    <w:pPr>
      <w:pStyle w:val="Header"/>
    </w:pPr>
    <w:r>
      <w:rPr>
        <w:noProof/>
      </w:rPr>
      <w:drawing>
        <wp:inline distT="0" distB="0" distL="0" distR="0" wp14:anchorId="221B5D7D" wp14:editId="0EDE3976">
          <wp:extent cx="2286000" cy="1143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N_LOG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86000" cy="1143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28111759">
    <w:abstractNumId w:val="8"/>
  </w:num>
  <w:num w:numId="2" w16cid:durableId="103815838">
    <w:abstractNumId w:val="6"/>
  </w:num>
  <w:num w:numId="3" w16cid:durableId="166948331">
    <w:abstractNumId w:val="5"/>
  </w:num>
  <w:num w:numId="4" w16cid:durableId="660234171">
    <w:abstractNumId w:val="4"/>
  </w:num>
  <w:num w:numId="5" w16cid:durableId="1315601638">
    <w:abstractNumId w:val="7"/>
  </w:num>
  <w:num w:numId="6" w16cid:durableId="67505659">
    <w:abstractNumId w:val="3"/>
  </w:num>
  <w:num w:numId="7" w16cid:durableId="2082171634">
    <w:abstractNumId w:val="2"/>
  </w:num>
  <w:num w:numId="8" w16cid:durableId="336689635">
    <w:abstractNumId w:val="1"/>
  </w:num>
  <w:num w:numId="9" w16cid:durableId="741608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D63F9"/>
    <w:rsid w:val="0029639D"/>
    <w:rsid w:val="00326F90"/>
    <w:rsid w:val="00716AE8"/>
    <w:rsid w:val="00AA1D8D"/>
    <w:rsid w:val="00B47730"/>
    <w:rsid w:val="00CB0664"/>
    <w:rsid w:val="00D815B9"/>
    <w:rsid w:val="00DE1A6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B4B4CF"/>
  <w14:defaultImageDpi w14:val="300"/>
  <w15:docId w15:val="{3BD9356F-CD9B-4C46-A413-EB08CE2EC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Marshall Moleschi</cp:lastModifiedBy>
  <cp:revision>2</cp:revision>
  <dcterms:created xsi:type="dcterms:W3CDTF">2025-12-06T23:08:00Z</dcterms:created>
  <dcterms:modified xsi:type="dcterms:W3CDTF">2025-12-06T23:08:00Z</dcterms:modified>
  <cp:category/>
</cp:coreProperties>
</file>