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BC8BA" w14:textId="77777777" w:rsidR="00716AE8" w:rsidRDefault="00F104FD">
      <w:pPr>
        <w:pStyle w:val="Heading1"/>
        <w:jc w:val="center"/>
      </w:pPr>
      <w:r>
        <w:t>Accommodation Partner Listing – Application Form</w:t>
      </w:r>
    </w:p>
    <w:p w14:paraId="5E90453C" w14:textId="77777777" w:rsidR="00716AE8" w:rsidRDefault="00F104FD">
      <w:pPr>
        <w:pStyle w:val="Heading2"/>
      </w:pPr>
      <w:r>
        <w:t>1. Business &amp; Contact Information</w:t>
      </w:r>
    </w:p>
    <w:p w14:paraId="5FBCFB71" w14:textId="77777777" w:rsidR="00716AE8" w:rsidRDefault="00F104FD">
      <w:r>
        <w:t>Legal Business Name: _______________________________________________</w:t>
      </w:r>
    </w:p>
    <w:p w14:paraId="7007066C" w14:textId="77777777" w:rsidR="00716AE8" w:rsidRDefault="00F104FD">
      <w:r>
        <w:t>Operating/Brand Name (if different): _______________________________________________</w:t>
      </w:r>
    </w:p>
    <w:p w14:paraId="588E5E69" w14:textId="77777777" w:rsidR="00716AE8" w:rsidRDefault="00F104FD">
      <w:r>
        <w:t>Primary Contact Person: _______________________________________________</w:t>
      </w:r>
    </w:p>
    <w:p w14:paraId="68C8C1AD" w14:textId="77777777" w:rsidR="00716AE8" w:rsidRDefault="00F104FD">
      <w:r>
        <w:t>Position/Title: _______________________________________________</w:t>
      </w:r>
    </w:p>
    <w:p w14:paraId="78BAFA63" w14:textId="77777777" w:rsidR="00716AE8" w:rsidRDefault="00F104FD">
      <w:r>
        <w:t>Phone: _______________________________________________</w:t>
      </w:r>
    </w:p>
    <w:p w14:paraId="3824A16D" w14:textId="77777777" w:rsidR="00716AE8" w:rsidRDefault="00F104FD">
      <w:r>
        <w:t>Email: _______________________________________________</w:t>
      </w:r>
    </w:p>
    <w:p w14:paraId="70519701" w14:textId="77777777" w:rsidR="00716AE8" w:rsidRDefault="00F104FD">
      <w:r>
        <w:t>Website: _______________________________________________</w:t>
      </w:r>
    </w:p>
    <w:p w14:paraId="051AFB5A" w14:textId="77777777" w:rsidR="00716AE8" w:rsidRDefault="00F104FD">
      <w:r>
        <w:t>Online Booking URL: _______________________________________________</w:t>
      </w:r>
    </w:p>
    <w:p w14:paraId="77295414" w14:textId="77777777" w:rsidR="00716AE8" w:rsidRDefault="00F104FD">
      <w:r>
        <w:t>Business Address: _______________________________________________</w:t>
      </w:r>
    </w:p>
    <w:p w14:paraId="2CFFD2F6" w14:textId="2FA48A7C" w:rsidR="00716AE8" w:rsidRDefault="009B2173">
      <w:r>
        <w:t>Accommodation Type</w:t>
      </w:r>
      <w:r w:rsidR="00F104FD">
        <w:t>: _______________________________________________</w:t>
      </w:r>
    </w:p>
    <w:p w14:paraId="0F194596" w14:textId="77777777" w:rsidR="00716AE8" w:rsidRDefault="00F104FD">
      <w:pPr>
        <w:pStyle w:val="Heading2"/>
      </w:pPr>
      <w:r>
        <w:t>5. Listing Content</w:t>
      </w:r>
    </w:p>
    <w:p w14:paraId="578F44D0" w14:textId="77777777" w:rsidR="00716AE8" w:rsidRDefault="00F104FD">
      <w:r>
        <w:t>Public Listing Title: _______________________________________________</w:t>
      </w:r>
    </w:p>
    <w:p w14:paraId="2E4FB7AE" w14:textId="77777777" w:rsidR="00716AE8" w:rsidRDefault="00F104FD">
      <w:r>
        <w:t>Short Description (80–150 words):</w:t>
      </w:r>
    </w:p>
    <w:p w14:paraId="43465910" w14:textId="77777777" w:rsidR="00716AE8" w:rsidRDefault="00F104FD">
      <w:r>
        <w:t>_____________________________________________________________</w:t>
      </w:r>
    </w:p>
    <w:p w14:paraId="7CD3A642" w14:textId="77777777" w:rsidR="00716AE8" w:rsidRDefault="00F104FD">
      <w:r>
        <w:t>_____________________________________________________________</w:t>
      </w:r>
    </w:p>
    <w:p w14:paraId="5E9E1DF2" w14:textId="77777777" w:rsidR="00716AE8" w:rsidRDefault="00F104FD">
      <w:r>
        <w:t>_____________________________________________________________</w:t>
      </w:r>
    </w:p>
    <w:p w14:paraId="72EFC35F" w14:textId="77777777" w:rsidR="00716AE8" w:rsidRDefault="00F104FD">
      <w:pPr>
        <w:pStyle w:val="Heading2"/>
      </w:pPr>
      <w:r>
        <w:t>6. Licensing &amp; Compliance</w:t>
      </w:r>
    </w:p>
    <w:p w14:paraId="73271A61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We comply with local accommodation/licensing requirements</w:t>
      </w:r>
    </w:p>
    <w:p w14:paraId="3E2BF9A5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We maintain appropriate commercial/rental insurance</w:t>
      </w:r>
    </w:p>
    <w:p w14:paraId="3814F2E7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Property has smoke/CO alarms where required</w:t>
      </w:r>
    </w:p>
    <w:p w14:paraId="16B75818" w14:textId="77777777" w:rsidR="00716AE8" w:rsidRDefault="00F104FD">
      <w:pPr>
        <w:pStyle w:val="Heading2"/>
      </w:pPr>
      <w:r>
        <w:lastRenderedPageBreak/>
        <w:t>7. Declarations &amp; Consent</w:t>
      </w:r>
    </w:p>
    <w:p w14:paraId="12BB51D6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Information provided is accurate</w:t>
      </w:r>
    </w:p>
    <w:p w14:paraId="373F2C4D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Kelowna Nordic may edit/decline/remove our listing</w:t>
      </w:r>
    </w:p>
    <w:p w14:paraId="0D934A3C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Permission granted to publish submitted content</w:t>
      </w:r>
    </w:p>
    <w:p w14:paraId="6693A57A" w14:textId="77777777" w:rsidR="00716AE8" w:rsidRDefault="00F104FD">
      <w:r>
        <w:rPr>
          <w:sz w:val="24"/>
        </w:rPr>
        <w:t>☐</w:t>
      </w:r>
      <w:r>
        <w:rPr>
          <w:sz w:val="24"/>
        </w:rPr>
        <w:t xml:space="preserve"> </w:t>
      </w:r>
      <w:r>
        <w:t>Consent to be contacted regarding listing</w:t>
      </w:r>
    </w:p>
    <w:p w14:paraId="494036AD" w14:textId="77777777" w:rsidR="00716AE8" w:rsidRDefault="00F104FD">
      <w:r>
        <w:t>Name of Authorized Representative: _______________________________________________</w:t>
      </w:r>
    </w:p>
    <w:p w14:paraId="3F7E6044" w14:textId="77777777" w:rsidR="00716AE8" w:rsidRDefault="00F104FD">
      <w:r>
        <w:t>Position/Title: _______________________________________________</w:t>
      </w:r>
    </w:p>
    <w:p w14:paraId="6E3FED3D" w14:textId="77777777" w:rsidR="00716AE8" w:rsidRDefault="00F104FD">
      <w:r>
        <w:t>Signature: _______________________________________________</w:t>
      </w:r>
    </w:p>
    <w:p w14:paraId="257D2384" w14:textId="77777777" w:rsidR="00716AE8" w:rsidRDefault="00F104FD">
      <w:r>
        <w:t>Date: _______________________________________________</w:t>
      </w:r>
    </w:p>
    <w:sectPr w:rsidR="00716AE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F692" w14:textId="77777777" w:rsidR="00F104FD" w:rsidRDefault="00F104FD">
      <w:pPr>
        <w:spacing w:after="0" w:line="240" w:lineRule="auto"/>
      </w:pPr>
      <w:r>
        <w:separator/>
      </w:r>
    </w:p>
  </w:endnote>
  <w:endnote w:type="continuationSeparator" w:id="0">
    <w:p w14:paraId="7EDD3A1C" w14:textId="77777777" w:rsidR="00F104FD" w:rsidRDefault="00F1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02D0" w14:textId="77777777" w:rsidR="00716AE8" w:rsidRDefault="00F104F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DE1A6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A6BA" w14:textId="77777777" w:rsidR="00F104FD" w:rsidRDefault="00F104FD">
      <w:pPr>
        <w:spacing w:after="0" w:line="240" w:lineRule="auto"/>
      </w:pPr>
      <w:r>
        <w:separator/>
      </w:r>
    </w:p>
  </w:footnote>
  <w:footnote w:type="continuationSeparator" w:id="0">
    <w:p w14:paraId="44CD2881" w14:textId="77777777" w:rsidR="00F104FD" w:rsidRDefault="00F1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C9F0" w14:textId="77777777" w:rsidR="00716AE8" w:rsidRDefault="00F104FD">
    <w:pPr>
      <w:pStyle w:val="Header"/>
    </w:pPr>
    <w:r>
      <w:rPr>
        <w:noProof/>
      </w:rPr>
      <w:drawing>
        <wp:inline distT="0" distB="0" distL="0" distR="0" wp14:anchorId="221B5D7D" wp14:editId="0EDE3976">
          <wp:extent cx="2286000" cy="1143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111759">
    <w:abstractNumId w:val="8"/>
  </w:num>
  <w:num w:numId="2" w16cid:durableId="103815838">
    <w:abstractNumId w:val="6"/>
  </w:num>
  <w:num w:numId="3" w16cid:durableId="166948331">
    <w:abstractNumId w:val="5"/>
  </w:num>
  <w:num w:numId="4" w16cid:durableId="660234171">
    <w:abstractNumId w:val="4"/>
  </w:num>
  <w:num w:numId="5" w16cid:durableId="1315601638">
    <w:abstractNumId w:val="7"/>
  </w:num>
  <w:num w:numId="6" w16cid:durableId="67505659">
    <w:abstractNumId w:val="3"/>
  </w:num>
  <w:num w:numId="7" w16cid:durableId="2082171634">
    <w:abstractNumId w:val="2"/>
  </w:num>
  <w:num w:numId="8" w16cid:durableId="336689635">
    <w:abstractNumId w:val="1"/>
  </w:num>
  <w:num w:numId="9" w16cid:durableId="74160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3F9"/>
    <w:rsid w:val="0029639D"/>
    <w:rsid w:val="00326F90"/>
    <w:rsid w:val="006B5E7B"/>
    <w:rsid w:val="00716AE8"/>
    <w:rsid w:val="009B2173"/>
    <w:rsid w:val="00AA1D8D"/>
    <w:rsid w:val="00B47730"/>
    <w:rsid w:val="00BF6361"/>
    <w:rsid w:val="00CB0664"/>
    <w:rsid w:val="00CB308C"/>
    <w:rsid w:val="00D815B9"/>
    <w:rsid w:val="00DE1A62"/>
    <w:rsid w:val="00F104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B4B4CF"/>
  <w14:defaultImageDpi w14:val="300"/>
  <w15:docId w15:val="{3BD9356F-CD9B-4C46-A413-EB08CE2E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Le Feuvre</cp:lastModifiedBy>
  <cp:revision>5</cp:revision>
  <dcterms:created xsi:type="dcterms:W3CDTF">2025-12-06T23:08:00Z</dcterms:created>
  <dcterms:modified xsi:type="dcterms:W3CDTF">2025-12-15T16:30:00Z</dcterms:modified>
  <cp:category/>
</cp:coreProperties>
</file>